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CDE7" w14:textId="77777777" w:rsidR="009D2726" w:rsidRPr="00984028" w:rsidRDefault="009D2726" w:rsidP="009D2726">
      <w:pPr>
        <w:spacing w:line="240" w:lineRule="auto"/>
        <w:ind w:left="-709" w:firstLine="606"/>
        <w:jc w:val="right"/>
        <w:rPr>
          <w:rFonts w:eastAsia="Tahoma"/>
          <w:b/>
          <w:color w:val="000000"/>
          <w:sz w:val="20"/>
          <w:szCs w:val="20"/>
          <w:lang w:eastAsia="it-IT"/>
        </w:rPr>
      </w:pPr>
      <w:r>
        <w:rPr>
          <w:rFonts w:eastAsia="Tahoma"/>
          <w:b/>
          <w:color w:val="000000"/>
          <w:sz w:val="20"/>
          <w:szCs w:val="20"/>
          <w:lang w:eastAsia="it-IT"/>
        </w:rPr>
        <w:tab/>
        <w:t>ALLEGATO B</w:t>
      </w:r>
      <w:r w:rsidRPr="00984028">
        <w:rPr>
          <w:rFonts w:eastAsia="Tahoma"/>
          <w:b/>
          <w:color w:val="000000"/>
          <w:sz w:val="20"/>
          <w:szCs w:val="20"/>
          <w:lang w:eastAsia="it-IT"/>
        </w:rPr>
        <w:t xml:space="preserve">                           </w:t>
      </w:r>
    </w:p>
    <w:p w14:paraId="71F4F1BA" w14:textId="77777777" w:rsidR="009D2726" w:rsidRPr="00984028" w:rsidRDefault="009D2726" w:rsidP="009D2726">
      <w:pPr>
        <w:spacing w:line="240" w:lineRule="auto"/>
        <w:ind w:left="5664"/>
        <w:jc w:val="lef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 xml:space="preserve">         All’Azienda Speciale di Formazione</w:t>
      </w:r>
    </w:p>
    <w:p w14:paraId="5CEA7277" w14:textId="77777777" w:rsidR="009D2726" w:rsidRPr="00984028" w:rsidRDefault="009D2726" w:rsidP="009D2726">
      <w:pPr>
        <w:autoSpaceDE w:val="0"/>
        <w:spacing w:line="0" w:lineRule="atLeast"/>
        <w:jc w:val="righ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“Scuola Paolo Borsa”</w:t>
      </w:r>
    </w:p>
    <w:p w14:paraId="29362FD9" w14:textId="77777777" w:rsidR="009D2726" w:rsidRPr="00984028" w:rsidRDefault="009D2726" w:rsidP="009D2726">
      <w:pPr>
        <w:autoSpaceDE w:val="0"/>
        <w:spacing w:line="0" w:lineRule="atLeast"/>
        <w:jc w:val="righ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Via Borsa 43/45</w:t>
      </w:r>
    </w:p>
    <w:p w14:paraId="1ED671E6" w14:textId="77777777" w:rsidR="009D2726" w:rsidRPr="00984028" w:rsidRDefault="009D2726" w:rsidP="009D2726">
      <w:pPr>
        <w:autoSpaceDE w:val="0"/>
        <w:spacing w:line="0" w:lineRule="atLeast"/>
        <w:jc w:val="righ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20900 Monza (MB)</w:t>
      </w:r>
    </w:p>
    <w:p w14:paraId="23DC44C5" w14:textId="77777777" w:rsidR="009D2726" w:rsidRPr="00984028" w:rsidRDefault="009D2726" w:rsidP="009D2726">
      <w:pPr>
        <w:autoSpaceDE w:val="0"/>
        <w:spacing w:line="0" w:lineRule="atLeast"/>
        <w:jc w:val="right"/>
        <w:rPr>
          <w:rFonts w:eastAsia="Tahoma"/>
          <w:sz w:val="20"/>
          <w:szCs w:val="20"/>
          <w:lang w:eastAsia="it-IT"/>
        </w:rPr>
      </w:pPr>
    </w:p>
    <w:p w14:paraId="54470697" w14:textId="77777777" w:rsidR="009D2726" w:rsidRPr="00984028" w:rsidRDefault="009D2726" w:rsidP="009D2726">
      <w:pPr>
        <w:autoSpaceDE w:val="0"/>
        <w:spacing w:line="0" w:lineRule="atLeast"/>
        <w:jc w:val="right"/>
        <w:rPr>
          <w:rFonts w:eastAsia="Tahoma"/>
          <w:sz w:val="20"/>
          <w:szCs w:val="20"/>
          <w:lang w:eastAsia="it-IT"/>
        </w:rPr>
      </w:pPr>
    </w:p>
    <w:p w14:paraId="43D4C491" w14:textId="77777777" w:rsidR="009D2726" w:rsidRPr="00984028" w:rsidRDefault="009D2726" w:rsidP="009D2726">
      <w:pPr>
        <w:suppressAutoHyphens/>
        <w:spacing w:line="240" w:lineRule="auto"/>
        <w:ind w:right="-1"/>
        <w:jc w:val="center"/>
        <w:rPr>
          <w:rFonts w:eastAsia="Times New Roman" w:cs="F3"/>
          <w:b/>
          <w:bCs/>
          <w:iCs/>
          <w:color w:val="C00000"/>
          <w:lang w:eastAsia="it-IT"/>
        </w:rPr>
      </w:pPr>
      <w:r w:rsidRPr="00984028">
        <w:rPr>
          <w:rFonts w:eastAsia="Times New Roman" w:cs="F3"/>
          <w:b/>
          <w:bCs/>
          <w:iCs/>
          <w:color w:val="C00000"/>
          <w:lang w:eastAsia="it-IT"/>
        </w:rPr>
        <w:t>Domanda di partecipazione all’ avviso pubblico di ricerca per il</w:t>
      </w:r>
      <w:r w:rsidRPr="00984028">
        <w:rPr>
          <w:rFonts w:eastAsia="Tahoma"/>
          <w:b/>
          <w:lang w:eastAsia="it-IT"/>
        </w:rPr>
        <w:t xml:space="preserve"> </w:t>
      </w:r>
      <w:r w:rsidRPr="00984028">
        <w:rPr>
          <w:rFonts w:eastAsia="Times New Roman" w:cs="F3"/>
          <w:b/>
          <w:bCs/>
          <w:iCs/>
          <w:color w:val="C00000"/>
          <w:lang w:eastAsia="it-IT"/>
        </w:rPr>
        <w:t>per il conferimento dell’incarico professionale di direzione artistica del TEATRO MANZONI di Monza</w:t>
      </w:r>
    </w:p>
    <w:p w14:paraId="5485D63A" w14:textId="77777777" w:rsidR="009D2726" w:rsidRPr="00984028" w:rsidRDefault="009D2726" w:rsidP="009D2726">
      <w:pPr>
        <w:autoSpaceDE w:val="0"/>
        <w:spacing w:line="0" w:lineRule="atLeast"/>
        <w:rPr>
          <w:rFonts w:eastAsia="Tahoma"/>
          <w:b/>
          <w:sz w:val="20"/>
          <w:szCs w:val="20"/>
          <w:lang w:eastAsia="it-IT"/>
        </w:rPr>
      </w:pPr>
      <w:r w:rsidRPr="00984028">
        <w:rPr>
          <w:rFonts w:eastAsia="Tahoma"/>
          <w:b/>
          <w:sz w:val="20"/>
          <w:szCs w:val="20"/>
          <w:lang w:eastAsia="it-IT"/>
        </w:rPr>
        <w:t xml:space="preserve">   </w:t>
      </w:r>
    </w:p>
    <w:p w14:paraId="2D7849F6" w14:textId="77777777" w:rsidR="009D2726" w:rsidRPr="00984028" w:rsidRDefault="009D2726" w:rsidP="009D2726">
      <w:pPr>
        <w:autoSpaceDE w:val="0"/>
        <w:spacing w:line="360" w:lineRule="auto"/>
        <w:rPr>
          <w:rFonts w:eastAsia="Verdan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 xml:space="preserve">Il/la sottoscritto/a ________________________________________________________________________ </w:t>
      </w:r>
      <w:r w:rsidRPr="00984028">
        <w:rPr>
          <w:rFonts w:eastAsia="Tahoma"/>
          <w:b/>
          <w:sz w:val="20"/>
          <w:szCs w:val="20"/>
          <w:lang w:eastAsia="it-IT"/>
        </w:rPr>
        <w:t>chiede di essere ammesso/a</w:t>
      </w:r>
      <w:r>
        <w:rPr>
          <w:rFonts w:eastAsia="Tahoma"/>
          <w:b/>
          <w:sz w:val="20"/>
          <w:szCs w:val="20"/>
          <w:lang w:eastAsia="it-IT"/>
        </w:rPr>
        <w:t xml:space="preserve"> </w:t>
      </w:r>
      <w:r w:rsidRPr="00984028">
        <w:rPr>
          <w:rFonts w:eastAsia="Tahoma"/>
          <w:b/>
          <w:sz w:val="20"/>
          <w:szCs w:val="20"/>
          <w:lang w:eastAsia="it-IT"/>
        </w:rPr>
        <w:t>a</w:t>
      </w:r>
      <w:r>
        <w:rPr>
          <w:rFonts w:eastAsia="Tahoma"/>
          <w:b/>
          <w:sz w:val="20"/>
          <w:szCs w:val="20"/>
          <w:lang w:eastAsia="it-IT"/>
        </w:rPr>
        <w:t xml:space="preserve"> </w:t>
      </w:r>
      <w:r w:rsidRPr="00984028">
        <w:rPr>
          <w:rFonts w:eastAsia="Tahoma"/>
          <w:b/>
          <w:sz w:val="20"/>
          <w:szCs w:val="20"/>
          <w:lang w:eastAsia="it-IT"/>
        </w:rPr>
        <w:t xml:space="preserve">partecipare </w:t>
      </w:r>
      <w:r w:rsidRPr="00984028">
        <w:rPr>
          <w:rFonts w:eastAsia="Tahoma"/>
          <w:sz w:val="20"/>
          <w:szCs w:val="20"/>
          <w:lang w:eastAsia="it-IT"/>
        </w:rPr>
        <w:t xml:space="preserve">alla selezione per il conferimento </w:t>
      </w:r>
      <w:r w:rsidRPr="00984028">
        <w:rPr>
          <w:rFonts w:eastAsia="Verdana"/>
          <w:sz w:val="20"/>
          <w:szCs w:val="20"/>
          <w:lang w:eastAsia="it-IT"/>
        </w:rPr>
        <w:t xml:space="preserve">dell’incarico professionale di Direzione artistica del Teatro Manzoni di Monza.  </w:t>
      </w:r>
    </w:p>
    <w:p w14:paraId="7ABA2281" w14:textId="77777777" w:rsidR="009D2726" w:rsidRPr="00984028" w:rsidRDefault="009D2726" w:rsidP="009D2726">
      <w:pPr>
        <w:autoSpaceDE w:val="0"/>
        <w:spacing w:line="360" w:lineRule="auto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 xml:space="preserve">Il/la sottoscritto/a </w:t>
      </w:r>
      <w:r w:rsidRPr="00984028">
        <w:rPr>
          <w:rFonts w:eastAsia="Tahoma"/>
          <w:b/>
          <w:sz w:val="20"/>
          <w:szCs w:val="20"/>
          <w:lang w:eastAsia="it-IT"/>
        </w:rPr>
        <w:t>dichiara</w:t>
      </w:r>
      <w:r w:rsidRPr="00984028">
        <w:rPr>
          <w:rFonts w:eastAsia="Tahoma"/>
          <w:sz w:val="20"/>
          <w:szCs w:val="20"/>
          <w:lang w:eastAsia="it-IT"/>
        </w:rPr>
        <w:t>, sotto la propria responsabilità, ai sensi del DPR n. 445/2000 e sue modifiche ed integrazioni, quanto segue:</w:t>
      </w:r>
    </w:p>
    <w:p w14:paraId="51CA9B49" w14:textId="77777777" w:rsidR="009D2726" w:rsidRPr="00984028" w:rsidRDefault="009D2726" w:rsidP="009D2726">
      <w:pPr>
        <w:widowControl w:val="0"/>
        <w:numPr>
          <w:ilvl w:val="0"/>
          <w:numId w:val="14"/>
        </w:numPr>
        <w:suppressAutoHyphens/>
        <w:autoSpaceDE w:val="0"/>
        <w:spacing w:line="360" w:lineRule="auto"/>
        <w:jc w:val="lef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di essere residente a ___________________</w:t>
      </w:r>
      <w:proofErr w:type="gramStart"/>
      <w:r w:rsidRPr="00984028">
        <w:rPr>
          <w:rFonts w:eastAsia="Tahoma"/>
          <w:sz w:val="20"/>
          <w:szCs w:val="20"/>
          <w:lang w:eastAsia="it-IT"/>
        </w:rPr>
        <w:t>_  (</w:t>
      </w:r>
      <w:proofErr w:type="gramEnd"/>
      <w:r w:rsidRPr="00984028">
        <w:rPr>
          <w:rFonts w:eastAsia="Tahoma"/>
          <w:sz w:val="20"/>
          <w:szCs w:val="20"/>
          <w:lang w:eastAsia="it-IT"/>
        </w:rPr>
        <w:t>____)Via _________________________________ n ______;</w:t>
      </w:r>
    </w:p>
    <w:p w14:paraId="64B41310" w14:textId="77777777" w:rsidR="009D2726" w:rsidRPr="00984028" w:rsidRDefault="009D2726" w:rsidP="009D2726">
      <w:pPr>
        <w:widowControl w:val="0"/>
        <w:numPr>
          <w:ilvl w:val="0"/>
          <w:numId w:val="14"/>
        </w:numPr>
        <w:suppressAutoHyphens/>
        <w:autoSpaceDE w:val="0"/>
        <w:spacing w:line="360" w:lineRule="auto"/>
        <w:jc w:val="lef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di essere nato/a a ____________________________________</w:t>
      </w:r>
      <w:proofErr w:type="gramStart"/>
      <w:r w:rsidRPr="00984028">
        <w:rPr>
          <w:rFonts w:eastAsia="Tahoma"/>
          <w:sz w:val="20"/>
          <w:szCs w:val="20"/>
          <w:lang w:eastAsia="it-IT"/>
        </w:rPr>
        <w:t>_(</w:t>
      </w:r>
      <w:proofErr w:type="gramEnd"/>
      <w:r w:rsidRPr="00984028">
        <w:rPr>
          <w:rFonts w:eastAsia="Tahoma"/>
          <w:sz w:val="20"/>
          <w:szCs w:val="20"/>
          <w:lang w:eastAsia="it-IT"/>
        </w:rPr>
        <w:t>_____) il _____________________; C. F. __________________________________</w:t>
      </w:r>
    </w:p>
    <w:p w14:paraId="6B4C3AF4" w14:textId="77777777" w:rsidR="009D2726" w:rsidRPr="00984028" w:rsidRDefault="009D2726" w:rsidP="009D2726">
      <w:pPr>
        <w:widowControl w:val="0"/>
        <w:numPr>
          <w:ilvl w:val="0"/>
          <w:numId w:val="14"/>
        </w:numPr>
        <w:suppressAutoHyphens/>
        <w:autoSpaceDE w:val="0"/>
        <w:spacing w:line="360" w:lineRule="auto"/>
        <w:jc w:val="lef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di essere cittadino/a italiano (ovvero di appartenere ad uno Stato facente parte dell’Unione Europea, da indicare quale: ____________________________);</w:t>
      </w:r>
    </w:p>
    <w:p w14:paraId="667EA34A" w14:textId="77777777" w:rsidR="009D2726" w:rsidRPr="00984028" w:rsidRDefault="009D2726" w:rsidP="009D2726">
      <w:pPr>
        <w:autoSpaceDE w:val="0"/>
        <w:spacing w:line="0" w:lineRule="atLeast"/>
        <w:ind w:left="360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Per i cittadini UE:</w:t>
      </w:r>
    </w:p>
    <w:p w14:paraId="234B4971" w14:textId="77777777" w:rsidR="009D2726" w:rsidRPr="00984028" w:rsidRDefault="009D2726" w:rsidP="009D2726">
      <w:pPr>
        <w:widowControl w:val="0"/>
        <w:numPr>
          <w:ilvl w:val="0"/>
          <w:numId w:val="15"/>
        </w:numPr>
        <w:suppressAutoHyphens/>
        <w:autoSpaceDE w:val="0"/>
        <w:spacing w:line="0" w:lineRule="atLeast"/>
        <w:jc w:val="lef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di avere adeguata conoscenza della lingua italiana;</w:t>
      </w:r>
    </w:p>
    <w:p w14:paraId="1A4D3BAF" w14:textId="77777777" w:rsidR="009D2726" w:rsidRPr="00984028" w:rsidRDefault="009D2726" w:rsidP="009D2726">
      <w:pPr>
        <w:widowControl w:val="0"/>
        <w:numPr>
          <w:ilvl w:val="0"/>
          <w:numId w:val="15"/>
        </w:numPr>
        <w:suppressAutoHyphens/>
        <w:autoSpaceDE w:val="0"/>
        <w:spacing w:line="0" w:lineRule="atLeast"/>
        <w:jc w:val="lef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di godere dei diritti civili e politici nello Stato di appartenenza o provenienza;</w:t>
      </w:r>
    </w:p>
    <w:p w14:paraId="1FF774EE" w14:textId="77777777" w:rsidR="009D2726" w:rsidRPr="00984028" w:rsidRDefault="009D2726" w:rsidP="009D2726">
      <w:pPr>
        <w:widowControl w:val="0"/>
        <w:numPr>
          <w:ilvl w:val="0"/>
          <w:numId w:val="16"/>
        </w:numPr>
        <w:suppressAutoHyphens/>
        <w:autoSpaceDE w:val="0"/>
        <w:spacing w:line="360" w:lineRule="auto"/>
        <w:ind w:left="357" w:hanging="357"/>
        <w:jc w:val="lef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di non aver riportato condanne penali e non essere destinatario di provvedimenti che riguardano l’applicazione di misure di prevenzione, di decisioni civili e di provvedimento amministrativi iscritti nel casellario giudiziale e di non essere a conoscenza di procedimenti penali in corso a proprio carico;</w:t>
      </w:r>
    </w:p>
    <w:p w14:paraId="734D8575" w14:textId="77777777" w:rsidR="009D2726" w:rsidRPr="00984028" w:rsidRDefault="009D2726" w:rsidP="009D2726">
      <w:pPr>
        <w:widowControl w:val="0"/>
        <w:numPr>
          <w:ilvl w:val="0"/>
          <w:numId w:val="16"/>
        </w:numPr>
        <w:suppressAutoHyphens/>
        <w:autoSpaceDE w:val="0"/>
        <w:spacing w:line="360" w:lineRule="auto"/>
        <w:ind w:left="357" w:hanging="357"/>
        <w:jc w:val="lef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di essere in possesso dei seguenti titoli di studio e culturali:</w:t>
      </w:r>
    </w:p>
    <w:p w14:paraId="0005BFC9" w14:textId="77777777" w:rsidR="009D2726" w:rsidRPr="00984028" w:rsidRDefault="009D2726" w:rsidP="009D2726">
      <w:pPr>
        <w:widowControl w:val="0"/>
        <w:numPr>
          <w:ilvl w:val="0"/>
          <w:numId w:val="17"/>
        </w:numPr>
        <w:suppressAutoHyphens/>
        <w:autoSpaceDE w:val="0"/>
        <w:spacing w:line="0" w:lineRule="atLeast"/>
        <w:jc w:val="lef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_______________________________________________________________________________ conseguito presso _____________________________________________________________ con sede in _____________________________________ in data ____________________;</w:t>
      </w:r>
    </w:p>
    <w:p w14:paraId="779B333F" w14:textId="77777777" w:rsidR="009D2726" w:rsidRPr="00984028" w:rsidRDefault="009D2726" w:rsidP="009D2726">
      <w:pPr>
        <w:widowControl w:val="0"/>
        <w:numPr>
          <w:ilvl w:val="0"/>
          <w:numId w:val="17"/>
        </w:numPr>
        <w:suppressAutoHyphens/>
        <w:autoSpaceDE w:val="0"/>
        <w:spacing w:line="0" w:lineRule="atLeast"/>
        <w:jc w:val="lef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______________________________________________________________________________ conseguito presso _____________________________________________________________ con sede in __________________________________ in data _____________________;</w:t>
      </w:r>
    </w:p>
    <w:p w14:paraId="1809DEB1" w14:textId="77777777" w:rsidR="009D2726" w:rsidRPr="00984028" w:rsidRDefault="009D2726" w:rsidP="009D2726">
      <w:pPr>
        <w:widowControl w:val="0"/>
        <w:numPr>
          <w:ilvl w:val="0"/>
          <w:numId w:val="16"/>
        </w:numPr>
        <w:suppressAutoHyphens/>
        <w:autoSpaceDE w:val="0"/>
        <w:spacing w:line="360" w:lineRule="auto"/>
        <w:ind w:left="357" w:hanging="357"/>
        <w:jc w:val="lef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di avere il seguente recapito al quale chiede sia indirizzata ogni comunicazione relativa alla procedura: indirizzo email: _______________________________________________________________ telefono__________________________________ cellulare __________________________________;</w:t>
      </w:r>
    </w:p>
    <w:p w14:paraId="4DB0F5CE" w14:textId="77777777" w:rsidR="009D2726" w:rsidRPr="00984028" w:rsidRDefault="009D2726" w:rsidP="009D2726">
      <w:pPr>
        <w:widowControl w:val="0"/>
        <w:numPr>
          <w:ilvl w:val="0"/>
          <w:numId w:val="16"/>
        </w:numPr>
        <w:suppressAutoHyphens/>
        <w:autoSpaceDE w:val="0"/>
        <w:spacing w:line="360" w:lineRule="auto"/>
        <w:ind w:left="357" w:hanging="357"/>
        <w:jc w:val="lef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 xml:space="preserve">di autorizzare a ricevere tutte le comunicazioni utili e attinenti </w:t>
      </w:r>
      <w:r>
        <w:rPr>
          <w:rFonts w:eastAsia="Tahoma"/>
          <w:sz w:val="20"/>
          <w:szCs w:val="20"/>
          <w:lang w:eastAsia="it-IT"/>
        </w:rPr>
        <w:t>al</w:t>
      </w:r>
      <w:r w:rsidRPr="00984028">
        <w:rPr>
          <w:rFonts w:eastAsia="Tahoma"/>
          <w:sz w:val="20"/>
          <w:szCs w:val="20"/>
          <w:lang w:eastAsia="it-IT"/>
        </w:rPr>
        <w:t>la presente esclusivamente attraverso il seguente indirizzo di posta elettronica: _________________________________________;</w:t>
      </w:r>
    </w:p>
    <w:p w14:paraId="18D2C0F2" w14:textId="77777777" w:rsidR="009D2726" w:rsidRDefault="009D2726" w:rsidP="009D2726">
      <w:pPr>
        <w:widowControl w:val="0"/>
        <w:numPr>
          <w:ilvl w:val="0"/>
          <w:numId w:val="18"/>
        </w:numPr>
        <w:suppressAutoHyphens/>
        <w:autoSpaceDE w:val="0"/>
        <w:spacing w:line="360" w:lineRule="auto"/>
        <w:ind w:left="357" w:hanging="357"/>
        <w:jc w:val="lef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di prendere atto che il presente bando non impegna in alcun modo l’Azienda circa l’assegnazione dell’incarico;</w:t>
      </w:r>
    </w:p>
    <w:p w14:paraId="6840C6F9" w14:textId="77777777" w:rsidR="009D2726" w:rsidRDefault="009D2726" w:rsidP="009D2726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="Times New Roman"/>
          <w:snapToGrid w:val="0"/>
          <w:sz w:val="20"/>
          <w:szCs w:val="20"/>
          <w:lang w:eastAsia="it-IT"/>
        </w:rPr>
      </w:pPr>
      <w:r w:rsidRPr="00314E06">
        <w:rPr>
          <w:rFonts w:eastAsia="Times New Roman"/>
          <w:snapToGrid w:val="0"/>
          <w:sz w:val="20"/>
          <w:szCs w:val="20"/>
          <w:lang w:eastAsia="it-IT"/>
        </w:rPr>
        <w:lastRenderedPageBreak/>
        <w:t>di aver maturato un’esperienza almeno quinquennale di direzione artistica in ambito teatrale (teatri o festival di teatro);</w:t>
      </w:r>
    </w:p>
    <w:p w14:paraId="181E2E1A" w14:textId="77777777" w:rsidR="009D2726" w:rsidRPr="00314E06" w:rsidRDefault="009D2726" w:rsidP="009D2726">
      <w:pPr>
        <w:autoSpaceDE w:val="0"/>
        <w:autoSpaceDN w:val="0"/>
        <w:adjustRightInd w:val="0"/>
        <w:spacing w:line="240" w:lineRule="auto"/>
        <w:ind w:left="360"/>
        <w:rPr>
          <w:rFonts w:eastAsia="Times New Roman"/>
          <w:snapToGrid w:val="0"/>
          <w:sz w:val="20"/>
          <w:szCs w:val="20"/>
          <w:lang w:eastAsia="it-IT"/>
        </w:rPr>
      </w:pPr>
    </w:p>
    <w:p w14:paraId="58DB67A5" w14:textId="77777777" w:rsidR="009D2726" w:rsidRPr="00984028" w:rsidRDefault="009D2726" w:rsidP="009D2726">
      <w:pPr>
        <w:widowControl w:val="0"/>
        <w:numPr>
          <w:ilvl w:val="0"/>
          <w:numId w:val="18"/>
        </w:numPr>
        <w:suppressAutoHyphens/>
        <w:autoSpaceDE w:val="0"/>
        <w:spacing w:line="360" w:lineRule="auto"/>
        <w:ind w:left="357" w:hanging="357"/>
        <w:jc w:val="lef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di accettare espressamente tutte le condizioni del presente bando;</w:t>
      </w:r>
    </w:p>
    <w:p w14:paraId="74241ABA" w14:textId="77777777" w:rsidR="009D2726" w:rsidRPr="00984028" w:rsidRDefault="009D2726" w:rsidP="009D2726">
      <w:pPr>
        <w:widowControl w:val="0"/>
        <w:numPr>
          <w:ilvl w:val="0"/>
          <w:numId w:val="18"/>
        </w:numPr>
        <w:suppressAutoHyphens/>
        <w:autoSpaceDE w:val="0"/>
        <w:spacing w:line="0" w:lineRule="atLeast"/>
        <w:jc w:val="lef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>di avere allegato il curriculum vitae datato e firmato.</w:t>
      </w:r>
    </w:p>
    <w:p w14:paraId="28224017" w14:textId="77777777" w:rsidR="009D2726" w:rsidRPr="00984028" w:rsidRDefault="009D2726" w:rsidP="009D2726">
      <w:pPr>
        <w:widowControl w:val="0"/>
        <w:suppressAutoHyphens/>
        <w:autoSpaceDE w:val="0"/>
        <w:spacing w:line="0" w:lineRule="atLeast"/>
        <w:rPr>
          <w:rFonts w:eastAsia="Tahoma"/>
          <w:sz w:val="20"/>
          <w:szCs w:val="20"/>
          <w:lang w:eastAsia="it-IT"/>
        </w:rPr>
      </w:pPr>
    </w:p>
    <w:p w14:paraId="45018933" w14:textId="77777777" w:rsidR="009D2726" w:rsidRPr="00984028" w:rsidRDefault="009D2726" w:rsidP="009D2726">
      <w:pPr>
        <w:autoSpaceDE w:val="0"/>
        <w:spacing w:line="0" w:lineRule="atLeas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 xml:space="preserve">Il/la sottoscritto/a </w:t>
      </w:r>
      <w:r w:rsidRPr="00984028">
        <w:rPr>
          <w:rFonts w:eastAsia="Tahoma"/>
          <w:b/>
          <w:sz w:val="20"/>
          <w:szCs w:val="20"/>
          <w:lang w:eastAsia="it-IT"/>
        </w:rPr>
        <w:t xml:space="preserve">si impegna a comunicare </w:t>
      </w:r>
      <w:r w:rsidRPr="00984028">
        <w:rPr>
          <w:rFonts w:eastAsia="Tahoma"/>
          <w:sz w:val="20"/>
          <w:szCs w:val="20"/>
          <w:lang w:eastAsia="it-IT"/>
        </w:rPr>
        <w:t>ogni eventuale variazione del proprio recapito, sollevando l’Azienda da ogni responsabilità per eventuali disguidi imputabili all’omessa comunicazione.</w:t>
      </w:r>
    </w:p>
    <w:p w14:paraId="66F93102" w14:textId="77777777" w:rsidR="009D2726" w:rsidRPr="00984028" w:rsidRDefault="009D2726" w:rsidP="009D2726">
      <w:pPr>
        <w:autoSpaceDE w:val="0"/>
        <w:spacing w:line="0" w:lineRule="atLeast"/>
        <w:rPr>
          <w:rFonts w:eastAsia="Tahoma"/>
          <w:sz w:val="20"/>
          <w:szCs w:val="20"/>
          <w:lang w:eastAsia="it-IT"/>
        </w:rPr>
      </w:pPr>
    </w:p>
    <w:p w14:paraId="00D9FE82" w14:textId="77777777" w:rsidR="009D2726" w:rsidRPr="00984028" w:rsidRDefault="009D2726" w:rsidP="009D2726">
      <w:pPr>
        <w:autoSpaceDE w:val="0"/>
        <w:spacing w:line="0" w:lineRule="atLeas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 xml:space="preserve">Il/la sottoscritto/a autorizza l’Azienda al trattamento dei dati personali, ai sensi </w:t>
      </w:r>
      <w:r w:rsidRPr="00315DBC">
        <w:rPr>
          <w:rFonts w:eastAsia="Tahoma"/>
          <w:sz w:val="20"/>
          <w:szCs w:val="20"/>
          <w:lang w:eastAsia="it-IT"/>
        </w:rPr>
        <w:t>del Regolamento Europeo (G.D.P.R. 679/2016)</w:t>
      </w:r>
    </w:p>
    <w:p w14:paraId="46058077" w14:textId="77777777" w:rsidR="009D2726" w:rsidRPr="00984028" w:rsidRDefault="009D2726" w:rsidP="009D2726">
      <w:pPr>
        <w:autoSpaceDE w:val="0"/>
        <w:spacing w:line="0" w:lineRule="atLeast"/>
        <w:rPr>
          <w:rFonts w:eastAsia="Tahoma"/>
          <w:sz w:val="20"/>
          <w:szCs w:val="20"/>
          <w:lang w:eastAsia="it-IT"/>
        </w:rPr>
      </w:pPr>
    </w:p>
    <w:p w14:paraId="5C1E3AC2" w14:textId="77777777" w:rsidR="009D2726" w:rsidRPr="00984028" w:rsidRDefault="009D2726" w:rsidP="009D2726">
      <w:pPr>
        <w:autoSpaceDE w:val="0"/>
        <w:spacing w:line="0" w:lineRule="atLeast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 xml:space="preserve">Luogo e Data ___________________, __________________             </w:t>
      </w:r>
    </w:p>
    <w:p w14:paraId="0EC10E81" w14:textId="77777777" w:rsidR="009D2726" w:rsidRPr="00984028" w:rsidRDefault="009D2726" w:rsidP="009D2726">
      <w:pPr>
        <w:autoSpaceDE w:val="0"/>
        <w:spacing w:line="0" w:lineRule="atLeast"/>
        <w:jc w:val="center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 xml:space="preserve">                                                                                         </w:t>
      </w:r>
    </w:p>
    <w:p w14:paraId="1F561F2A" w14:textId="77777777" w:rsidR="009D2726" w:rsidRPr="00984028" w:rsidRDefault="009D2726" w:rsidP="009D2726">
      <w:pPr>
        <w:autoSpaceDE w:val="0"/>
        <w:spacing w:line="0" w:lineRule="atLeast"/>
        <w:ind w:left="4248" w:firstLine="708"/>
        <w:jc w:val="center"/>
        <w:rPr>
          <w:rFonts w:eastAsia="Tahoma"/>
          <w:sz w:val="20"/>
          <w:szCs w:val="20"/>
          <w:lang w:eastAsia="it-IT"/>
        </w:rPr>
      </w:pPr>
      <w:r w:rsidRPr="00984028">
        <w:rPr>
          <w:rFonts w:eastAsia="Tahoma"/>
          <w:sz w:val="20"/>
          <w:szCs w:val="20"/>
          <w:lang w:eastAsia="it-IT"/>
        </w:rPr>
        <w:t xml:space="preserve">      Firma </w:t>
      </w:r>
    </w:p>
    <w:p w14:paraId="04C8C49A" w14:textId="77777777" w:rsidR="003357E4" w:rsidRDefault="009D2726" w:rsidP="009D2726">
      <w:pPr>
        <w:autoSpaceDE w:val="0"/>
        <w:spacing w:line="0" w:lineRule="atLeast"/>
        <w:rPr>
          <w:rFonts w:eastAsia="Tahoma"/>
          <w:b/>
          <w:sz w:val="20"/>
          <w:szCs w:val="20"/>
          <w:lang w:eastAsia="it-IT"/>
        </w:rPr>
      </w:pPr>
      <w:r w:rsidRPr="00984028">
        <w:rPr>
          <w:rFonts w:eastAsia="Tahoma"/>
          <w:b/>
          <w:sz w:val="20"/>
          <w:szCs w:val="20"/>
          <w:lang w:eastAsia="it-IT"/>
        </w:rPr>
        <w:t xml:space="preserve">Allegato: </w:t>
      </w:r>
    </w:p>
    <w:p w14:paraId="710DAD8B" w14:textId="77777777" w:rsidR="003357E4" w:rsidRDefault="009D2726" w:rsidP="009D2726">
      <w:pPr>
        <w:autoSpaceDE w:val="0"/>
        <w:spacing w:line="0" w:lineRule="atLeast"/>
        <w:rPr>
          <w:rFonts w:eastAsia="Tahoma"/>
          <w:b/>
          <w:sz w:val="20"/>
          <w:szCs w:val="20"/>
          <w:lang w:eastAsia="it-IT"/>
        </w:rPr>
      </w:pPr>
      <w:r w:rsidRPr="00984028">
        <w:rPr>
          <w:rFonts w:eastAsia="Tahoma"/>
          <w:b/>
          <w:sz w:val="20"/>
          <w:szCs w:val="20"/>
          <w:lang w:eastAsia="it-IT"/>
        </w:rPr>
        <w:t>curriculum vitae</w:t>
      </w:r>
    </w:p>
    <w:p w14:paraId="08F1F7B0" w14:textId="77777777" w:rsidR="003357E4" w:rsidRDefault="003357E4" w:rsidP="009D2726">
      <w:pPr>
        <w:autoSpaceDE w:val="0"/>
        <w:spacing w:line="0" w:lineRule="atLeast"/>
        <w:rPr>
          <w:rFonts w:eastAsia="Tahoma"/>
          <w:b/>
          <w:sz w:val="20"/>
          <w:szCs w:val="20"/>
          <w:lang w:eastAsia="it-IT"/>
        </w:rPr>
      </w:pPr>
      <w:r>
        <w:rPr>
          <w:rFonts w:eastAsia="Tahoma"/>
          <w:b/>
          <w:sz w:val="20"/>
          <w:szCs w:val="20"/>
          <w:lang w:eastAsia="it-IT"/>
        </w:rPr>
        <w:t>C.I.</w:t>
      </w:r>
    </w:p>
    <w:p w14:paraId="45F65FDB" w14:textId="684061B9" w:rsidR="009D2726" w:rsidRPr="00984028" w:rsidRDefault="003357E4" w:rsidP="009D2726">
      <w:pPr>
        <w:autoSpaceDE w:val="0"/>
        <w:spacing w:line="0" w:lineRule="atLeast"/>
        <w:rPr>
          <w:rFonts w:ascii="Calibri" w:hAnsi="Calibri"/>
        </w:rPr>
      </w:pPr>
      <w:r>
        <w:rPr>
          <w:rFonts w:eastAsia="Tahoma"/>
          <w:b/>
          <w:sz w:val="20"/>
          <w:szCs w:val="20"/>
          <w:lang w:eastAsia="it-IT"/>
        </w:rPr>
        <w:t>C.F.</w:t>
      </w:r>
    </w:p>
    <w:p w14:paraId="7AD7D587" w14:textId="48B280D6" w:rsidR="00AF0BDD" w:rsidRDefault="009D2726" w:rsidP="009D2726">
      <w:pPr>
        <w:tabs>
          <w:tab w:val="left" w:pos="7164"/>
        </w:tabs>
      </w:pPr>
      <w:r w:rsidRPr="00984028">
        <w:rPr>
          <w:rFonts w:eastAsia="Tahoma"/>
          <w:sz w:val="20"/>
          <w:szCs w:val="20"/>
          <w:lang w:eastAsia="it-IT"/>
        </w:rPr>
        <w:t xml:space="preserve">                                                                                       </w:t>
      </w:r>
      <w:r w:rsidR="003357E4">
        <w:rPr>
          <w:rFonts w:eastAsia="Tahoma"/>
          <w:sz w:val="20"/>
          <w:szCs w:val="20"/>
          <w:lang w:eastAsia="it-IT"/>
        </w:rPr>
        <w:t xml:space="preserve">               </w:t>
      </w:r>
      <w:r w:rsidRPr="00984028">
        <w:rPr>
          <w:rFonts w:eastAsia="Tahoma"/>
          <w:sz w:val="20"/>
          <w:szCs w:val="20"/>
          <w:lang w:eastAsia="it-IT"/>
        </w:rPr>
        <w:t xml:space="preserve">       __________________________</w:t>
      </w:r>
    </w:p>
    <w:p w14:paraId="064C0A25" w14:textId="5829E4F5" w:rsidR="00B074B3" w:rsidRDefault="00B074B3" w:rsidP="008A3A0C">
      <w:pPr>
        <w:jc w:val="left"/>
        <w:rPr>
          <w:rFonts w:ascii="Verdana" w:hAnsi="Verdana"/>
          <w:color w:val="222222"/>
          <w:shd w:val="clear" w:color="auto" w:fill="FFFFFF"/>
        </w:rPr>
      </w:pPr>
    </w:p>
    <w:sectPr w:rsidR="00B074B3" w:rsidSect="00A60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993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6E441" w14:textId="77777777" w:rsidR="003F2A1E" w:rsidRDefault="003F2A1E" w:rsidP="003F2A1E">
      <w:pPr>
        <w:spacing w:line="240" w:lineRule="auto"/>
      </w:pPr>
      <w:r>
        <w:separator/>
      </w:r>
    </w:p>
    <w:p w14:paraId="084405AB" w14:textId="77777777" w:rsidR="00740677" w:rsidRDefault="00740677"/>
  </w:endnote>
  <w:endnote w:type="continuationSeparator" w:id="0">
    <w:p w14:paraId="1E398DF5" w14:textId="77777777" w:rsidR="003F2A1E" w:rsidRDefault="003F2A1E" w:rsidP="003F2A1E">
      <w:pPr>
        <w:spacing w:line="240" w:lineRule="auto"/>
      </w:pPr>
      <w:r>
        <w:continuationSeparator/>
      </w:r>
    </w:p>
    <w:p w14:paraId="4083F226" w14:textId="77777777" w:rsidR="00740677" w:rsidRDefault="00740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6CD51" w14:textId="77777777" w:rsidR="0012084B" w:rsidRDefault="001208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77DC2" w14:textId="5CB8BE16" w:rsidR="00A60CDD" w:rsidRDefault="00A60CDD" w:rsidP="00F51587">
    <w:pPr>
      <w:pBdr>
        <w:top w:val="double" w:sz="4" w:space="1" w:color="auto"/>
      </w:pBdr>
      <w:spacing w:line="240" w:lineRule="auto"/>
      <w:rPr>
        <w:b/>
        <w:sz w:val="16"/>
        <w:szCs w:val="16"/>
      </w:rPr>
    </w:pPr>
  </w:p>
  <w:p w14:paraId="1A70734A" w14:textId="36613E90" w:rsidR="00A60CDD" w:rsidRPr="00C44111" w:rsidRDefault="002C6DFB" w:rsidP="00F51587">
    <w:pPr>
      <w:spacing w:line="240" w:lineRule="auto"/>
      <w:rPr>
        <w:b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6CB7587" wp14:editId="593F8618">
          <wp:simplePos x="0" y="0"/>
          <wp:positionH relativeFrom="column">
            <wp:posOffset>5661660</wp:posOffset>
          </wp:positionH>
          <wp:positionV relativeFrom="paragraph">
            <wp:posOffset>13335</wp:posOffset>
          </wp:positionV>
          <wp:extent cx="421200" cy="792000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12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CDD" w:rsidRPr="00C44111">
      <w:rPr>
        <w:b/>
        <w:sz w:val="16"/>
        <w:szCs w:val="16"/>
      </w:rPr>
      <w:t>A</w:t>
    </w:r>
    <w:r w:rsidR="00A60CDD">
      <w:rPr>
        <w:b/>
        <w:sz w:val="16"/>
        <w:szCs w:val="16"/>
      </w:rPr>
      <w:t>zienda Speciale di Formazione “Scuola Paolo B</w:t>
    </w:r>
    <w:r w:rsidR="00A60CDD" w:rsidRPr="00C44111">
      <w:rPr>
        <w:b/>
        <w:sz w:val="16"/>
        <w:szCs w:val="16"/>
      </w:rPr>
      <w:t>orsa”</w:t>
    </w:r>
    <w:r w:rsidR="00275EAF" w:rsidRPr="00275EAF">
      <w:t xml:space="preserve"> </w:t>
    </w:r>
    <w:r w:rsidR="00275EAF">
      <w:tab/>
    </w:r>
  </w:p>
  <w:p w14:paraId="6703A25D" w14:textId="5F88D45C" w:rsidR="00A60CDD" w:rsidRPr="00C44111" w:rsidRDefault="00A60CDD" w:rsidP="00F51587">
    <w:pPr>
      <w:tabs>
        <w:tab w:val="left" w:pos="5970"/>
      </w:tabs>
      <w:spacing w:line="240" w:lineRule="auto"/>
      <w:rPr>
        <w:b/>
        <w:sz w:val="16"/>
        <w:szCs w:val="16"/>
      </w:rPr>
    </w:pPr>
    <w:r w:rsidRPr="00C44111">
      <w:rPr>
        <w:sz w:val="16"/>
        <w:szCs w:val="16"/>
      </w:rPr>
      <w:t>C.F</w:t>
    </w:r>
    <w:r>
      <w:rPr>
        <w:sz w:val="16"/>
        <w:szCs w:val="16"/>
      </w:rPr>
      <w:t>.</w:t>
    </w:r>
    <w:r w:rsidRPr="00C44111">
      <w:rPr>
        <w:sz w:val="16"/>
        <w:szCs w:val="16"/>
      </w:rPr>
      <w:t xml:space="preserve">/P. Iva 07245680967 </w:t>
    </w:r>
    <w:r>
      <w:rPr>
        <w:sz w:val="16"/>
        <w:szCs w:val="16"/>
      </w:rPr>
      <w:t xml:space="preserve">- </w:t>
    </w:r>
    <w:r w:rsidRPr="00C44111">
      <w:rPr>
        <w:sz w:val="16"/>
        <w:szCs w:val="16"/>
      </w:rPr>
      <w:t>Sede legale: Piazza Trento e Trieste</w:t>
    </w:r>
    <w:r>
      <w:rPr>
        <w:sz w:val="16"/>
        <w:szCs w:val="16"/>
      </w:rPr>
      <w:t>,</w:t>
    </w:r>
    <w:r w:rsidRPr="00C44111">
      <w:rPr>
        <w:sz w:val="16"/>
        <w:szCs w:val="16"/>
      </w:rPr>
      <w:t xml:space="preserve"> 20900 Monza</w:t>
    </w:r>
    <w:r>
      <w:rPr>
        <w:sz w:val="16"/>
        <w:szCs w:val="16"/>
      </w:rPr>
      <w:t xml:space="preserve"> (MB)</w:t>
    </w:r>
    <w:r w:rsidR="00275EAF" w:rsidRPr="00275EAF">
      <w:rPr>
        <w:noProof/>
      </w:rPr>
      <w:t xml:space="preserve"> </w:t>
    </w:r>
  </w:p>
  <w:p w14:paraId="1178CABD" w14:textId="0C04ED75" w:rsidR="00A60CDD" w:rsidRDefault="00A60CDD" w:rsidP="00F51587">
    <w:pPr>
      <w:spacing w:line="240" w:lineRule="auto"/>
      <w:rPr>
        <w:sz w:val="16"/>
        <w:szCs w:val="16"/>
        <w:lang w:val="de-DE"/>
      </w:rPr>
    </w:pPr>
    <w:r>
      <w:rPr>
        <w:sz w:val="16"/>
        <w:szCs w:val="16"/>
      </w:rPr>
      <w:t>Sede</w:t>
    </w:r>
    <w:r w:rsidRPr="00C44111">
      <w:rPr>
        <w:sz w:val="16"/>
        <w:szCs w:val="16"/>
      </w:rPr>
      <w:t xml:space="preserve"> operativa/amministrativa: 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43/</w:t>
    </w:r>
    <w:r w:rsidRPr="00C44111">
      <w:rPr>
        <w:sz w:val="16"/>
        <w:szCs w:val="16"/>
      </w:rPr>
      <w:t>4</w:t>
    </w:r>
    <w:r>
      <w:rPr>
        <w:sz w:val="16"/>
        <w:szCs w:val="16"/>
      </w:rPr>
      <w:t>5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03923</w:t>
    </w:r>
    <w:r w:rsidR="00C66712">
      <w:rPr>
        <w:sz w:val="16"/>
        <w:szCs w:val="16"/>
        <w:lang w:val="de-DE"/>
      </w:rPr>
      <w:t>01556</w:t>
    </w:r>
    <w:r w:rsidRPr="00C44111">
      <w:rPr>
        <w:sz w:val="16"/>
        <w:szCs w:val="16"/>
        <w:lang w:val="de-DE"/>
      </w:rPr>
      <w:t xml:space="preserve"> Fax 0392304399</w:t>
    </w:r>
  </w:p>
  <w:p w14:paraId="7A423484" w14:textId="3D783BA5" w:rsidR="004F5574" w:rsidRPr="00C44111" w:rsidRDefault="004F5574" w:rsidP="00F51587">
    <w:pPr>
      <w:spacing w:line="240" w:lineRule="auto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Altra sede: </w:t>
    </w:r>
    <w:r w:rsidRPr="00C44111">
      <w:rPr>
        <w:sz w:val="16"/>
        <w:szCs w:val="16"/>
      </w:rPr>
      <w:t xml:space="preserve">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10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</w:t>
    </w:r>
    <w:r>
      <w:rPr>
        <w:sz w:val="16"/>
        <w:szCs w:val="16"/>
        <w:lang w:val="de-DE"/>
      </w:rPr>
      <w:t>6369230</w:t>
    </w:r>
  </w:p>
  <w:p w14:paraId="62067F49" w14:textId="44E39378" w:rsidR="00A60CDD" w:rsidRPr="00F83DBB" w:rsidRDefault="00E324C7" w:rsidP="00F51587">
    <w:pPr>
      <w:spacing w:line="240" w:lineRule="auto"/>
      <w:rPr>
        <w:sz w:val="16"/>
        <w:szCs w:val="16"/>
        <w:lang w:val="de-DE"/>
      </w:rPr>
    </w:pPr>
    <w:r w:rsidRPr="00E324C7">
      <w:rPr>
        <w:sz w:val="16"/>
        <w:szCs w:val="16"/>
        <w:lang w:val="de-DE"/>
      </w:rPr>
      <w:t>www.scuola-borsa.it</w:t>
    </w:r>
    <w:r>
      <w:rPr>
        <w:lang w:val="en-US"/>
      </w:rPr>
      <w:t xml:space="preserve"> </w:t>
    </w:r>
    <w:r w:rsidR="00A60CDD" w:rsidRPr="00F83DBB">
      <w:rPr>
        <w:sz w:val="16"/>
        <w:szCs w:val="16"/>
        <w:lang w:val="de-DE"/>
      </w:rPr>
      <w:t xml:space="preserve">- </w:t>
    </w:r>
    <w:r w:rsidR="00A60CDD" w:rsidRPr="000F6E1B">
      <w:rPr>
        <w:sz w:val="16"/>
        <w:szCs w:val="16"/>
        <w:lang w:val="de-DE"/>
      </w:rPr>
      <w:t>aziendaspeciale_scuolapaoloborsa@legalmail.it</w:t>
    </w:r>
    <w:r w:rsidR="00A60CDD" w:rsidRPr="00F83DBB">
      <w:rPr>
        <w:sz w:val="16"/>
        <w:szCs w:val="16"/>
        <w:lang w:val="de-DE"/>
      </w:rPr>
      <w:t xml:space="preserve"> - </w:t>
    </w:r>
    <w:r w:rsidR="00A60CDD" w:rsidRPr="000F6E1B">
      <w:rPr>
        <w:sz w:val="16"/>
        <w:szCs w:val="16"/>
        <w:lang w:val="de-DE"/>
      </w:rPr>
      <w:t>info@scuola-borsa.it</w:t>
    </w:r>
  </w:p>
  <w:p w14:paraId="2E4E106D" w14:textId="77777777" w:rsidR="00A60CDD" w:rsidRPr="00F5162B" w:rsidRDefault="00A60CDD" w:rsidP="00F51587">
    <w:pPr>
      <w:spacing w:line="240" w:lineRule="auto"/>
      <w:rPr>
        <w:sz w:val="16"/>
        <w:szCs w:val="16"/>
        <w:lang w:val="de-DE"/>
      </w:rPr>
    </w:pPr>
  </w:p>
  <w:p w14:paraId="03D8F793" w14:textId="190AC93F" w:rsidR="00A60CDD" w:rsidRPr="00DB6DF9" w:rsidRDefault="00DB6DF9" w:rsidP="00F51587">
    <w:pPr>
      <w:spacing w:line="240" w:lineRule="auto"/>
      <w:rPr>
        <w:sz w:val="16"/>
        <w:szCs w:val="16"/>
      </w:rPr>
    </w:pPr>
    <w:r w:rsidRPr="00DB6DF9">
      <w:rPr>
        <w:sz w:val="16"/>
        <w:szCs w:val="16"/>
      </w:rPr>
      <w:t xml:space="preserve">Pag. </w:t>
    </w:r>
    <w:r w:rsidRPr="00DB6DF9">
      <w:rPr>
        <w:sz w:val="16"/>
        <w:szCs w:val="16"/>
      </w:rPr>
      <w:fldChar w:fldCharType="begin"/>
    </w:r>
    <w:r w:rsidRPr="00DB6DF9">
      <w:rPr>
        <w:sz w:val="16"/>
        <w:szCs w:val="16"/>
      </w:rPr>
      <w:instrText>PAGE  \* Arabic  \* MERGEFORMAT</w:instrText>
    </w:r>
    <w:r w:rsidRPr="00DB6DF9">
      <w:rPr>
        <w:sz w:val="16"/>
        <w:szCs w:val="16"/>
      </w:rPr>
      <w:fldChar w:fldCharType="separate"/>
    </w:r>
    <w:r w:rsidRPr="00DB6DF9">
      <w:rPr>
        <w:sz w:val="16"/>
        <w:szCs w:val="16"/>
      </w:rPr>
      <w:t>1</w:t>
    </w:r>
    <w:r w:rsidRPr="00DB6DF9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DB6DF9">
      <w:rPr>
        <w:sz w:val="16"/>
        <w:szCs w:val="16"/>
      </w:rPr>
      <w:fldChar w:fldCharType="begin"/>
    </w:r>
    <w:r w:rsidRPr="00DB6DF9">
      <w:rPr>
        <w:sz w:val="16"/>
        <w:szCs w:val="16"/>
      </w:rPr>
      <w:instrText>NUMPAGES  \* Arabic  \* MERGEFORMAT</w:instrText>
    </w:r>
    <w:r w:rsidRPr="00DB6DF9">
      <w:rPr>
        <w:sz w:val="16"/>
        <w:szCs w:val="16"/>
      </w:rPr>
      <w:fldChar w:fldCharType="separate"/>
    </w:r>
    <w:r w:rsidRPr="00DB6DF9">
      <w:rPr>
        <w:sz w:val="16"/>
        <w:szCs w:val="16"/>
      </w:rPr>
      <w:t>2</w:t>
    </w:r>
    <w:r w:rsidRPr="00DB6DF9">
      <w:rPr>
        <w:sz w:val="16"/>
        <w:szCs w:val="16"/>
      </w:rPr>
      <w:fldChar w:fldCharType="end"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  <w:t xml:space="preserve"> </w:t>
    </w:r>
  </w:p>
  <w:p w14:paraId="584DD56D" w14:textId="77777777" w:rsidR="00D94C4C" w:rsidRDefault="00D94C4C" w:rsidP="00F51587">
    <w:pPr>
      <w:spacing w:line="240" w:lineRule="auto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1B81" w14:textId="77777777" w:rsidR="0012084B" w:rsidRDefault="001208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BA76D" w14:textId="77777777" w:rsidR="003F2A1E" w:rsidRDefault="003F2A1E" w:rsidP="003F2A1E">
      <w:pPr>
        <w:spacing w:line="240" w:lineRule="auto"/>
      </w:pPr>
      <w:r>
        <w:separator/>
      </w:r>
    </w:p>
    <w:p w14:paraId="14513646" w14:textId="77777777" w:rsidR="00740677" w:rsidRDefault="00740677"/>
  </w:footnote>
  <w:footnote w:type="continuationSeparator" w:id="0">
    <w:p w14:paraId="444F0599" w14:textId="77777777" w:rsidR="003F2A1E" w:rsidRDefault="003F2A1E" w:rsidP="003F2A1E">
      <w:pPr>
        <w:spacing w:line="240" w:lineRule="auto"/>
      </w:pPr>
      <w:r>
        <w:continuationSeparator/>
      </w:r>
    </w:p>
    <w:p w14:paraId="449EEC10" w14:textId="77777777" w:rsidR="00740677" w:rsidRDefault="00740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6825" w14:textId="77777777" w:rsidR="0012084B" w:rsidRDefault="001208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D1F9F" w14:textId="45A65779" w:rsidR="003F2A1E" w:rsidRPr="00C230AA" w:rsidRDefault="003F2A1E" w:rsidP="003F2A1E">
    <w:pPr>
      <w:pStyle w:val="Intestazione"/>
      <w:tabs>
        <w:tab w:val="clear" w:pos="4819"/>
      </w:tabs>
    </w:pPr>
    <w:r>
      <w:rPr>
        <w:noProof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5C51ABF0" wp14:editId="1FE1F73B">
          <wp:simplePos x="0" y="0"/>
          <wp:positionH relativeFrom="column">
            <wp:posOffset>-100965</wp:posOffset>
          </wp:positionH>
          <wp:positionV relativeFrom="paragraph">
            <wp:posOffset>-407035</wp:posOffset>
          </wp:positionV>
          <wp:extent cx="1004570" cy="935990"/>
          <wp:effectExtent l="0" t="0" r="5080" b="0"/>
          <wp:wrapNone/>
          <wp:docPr id="37" name="Immagine 37" descr="Logo t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t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230AA">
      <w:t>Azienda Speciale di Formazione “Scuola Paolo Borsa”</w:t>
    </w:r>
  </w:p>
  <w:p w14:paraId="197693CD" w14:textId="7510E6F4" w:rsidR="003F2A1E" w:rsidRPr="00C230AA" w:rsidRDefault="003F2A1E" w:rsidP="003F2A1E">
    <w:pPr>
      <w:pStyle w:val="Intestazione"/>
      <w:pBdr>
        <w:bottom w:val="double" w:sz="4" w:space="1" w:color="auto"/>
      </w:pBdr>
      <w:tabs>
        <w:tab w:val="clear" w:pos="4819"/>
      </w:tabs>
    </w:pPr>
  </w:p>
  <w:p w14:paraId="554B08E4" w14:textId="77777777" w:rsidR="00740677" w:rsidRDefault="007406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B546B" w14:textId="77777777" w:rsidR="0012084B" w:rsidRDefault="001208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D"/>
    <w:multiLevelType w:val="multilevel"/>
    <w:tmpl w:val="0000000D"/>
    <w:name w:val="WW8Num19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b/>
      </w:rPr>
    </w:lvl>
  </w:abstractNum>
  <w:abstractNum w:abstractNumId="2" w15:restartNumberingAfterBreak="0">
    <w:nsid w:val="0000000E"/>
    <w:multiLevelType w:val="multilevel"/>
    <w:tmpl w:val="0000000E"/>
    <w:name w:val="WW8Num1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0"/>
    <w:multiLevelType w:val="singleLevel"/>
    <w:tmpl w:val="00000010"/>
    <w:name w:val="WW8Num30"/>
    <w:lvl w:ilvl="0">
      <w:start w:val="8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5EA1496"/>
    <w:multiLevelType w:val="singleLevel"/>
    <w:tmpl w:val="E94230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CDF0374"/>
    <w:multiLevelType w:val="hybridMultilevel"/>
    <w:tmpl w:val="72A0D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2E2D"/>
    <w:multiLevelType w:val="hybridMultilevel"/>
    <w:tmpl w:val="ABD80428"/>
    <w:lvl w:ilvl="0" w:tplc="9D3455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8238F"/>
    <w:multiLevelType w:val="hybridMultilevel"/>
    <w:tmpl w:val="B7F0E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7005E"/>
    <w:multiLevelType w:val="singleLevel"/>
    <w:tmpl w:val="BE74D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48C62069"/>
    <w:multiLevelType w:val="singleLevel"/>
    <w:tmpl w:val="E8968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572277A1"/>
    <w:multiLevelType w:val="hybridMultilevel"/>
    <w:tmpl w:val="C54C7654"/>
    <w:lvl w:ilvl="0" w:tplc="61FA0CE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76B51"/>
    <w:multiLevelType w:val="singleLevel"/>
    <w:tmpl w:val="C5F262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83269B"/>
    <w:multiLevelType w:val="singleLevel"/>
    <w:tmpl w:val="87042D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CBB2CB6"/>
    <w:multiLevelType w:val="hybridMultilevel"/>
    <w:tmpl w:val="72A0D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520E3"/>
    <w:multiLevelType w:val="hybridMultilevel"/>
    <w:tmpl w:val="AD262B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D2756"/>
    <w:multiLevelType w:val="hybridMultilevel"/>
    <w:tmpl w:val="649ACC9A"/>
    <w:lvl w:ilvl="0" w:tplc="AFB4309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85D30"/>
    <w:multiLevelType w:val="hybridMultilevel"/>
    <w:tmpl w:val="86B44C5C"/>
    <w:lvl w:ilvl="0" w:tplc="AFC0C6CE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20596">
    <w:abstractNumId w:val="7"/>
  </w:num>
  <w:num w:numId="2" w16cid:durableId="53362051">
    <w:abstractNumId w:val="11"/>
  </w:num>
  <w:num w:numId="3" w16cid:durableId="1750080536">
    <w:abstractNumId w:val="16"/>
  </w:num>
  <w:num w:numId="4" w16cid:durableId="1918175681">
    <w:abstractNumId w:val="8"/>
  </w:num>
  <w:num w:numId="5" w16cid:durableId="2146467510">
    <w:abstractNumId w:val="14"/>
  </w:num>
  <w:num w:numId="6" w16cid:durableId="210115032">
    <w:abstractNumId w:val="6"/>
  </w:num>
  <w:num w:numId="7" w16cid:durableId="943806062">
    <w:abstractNumId w:val="10"/>
  </w:num>
  <w:num w:numId="8" w16cid:durableId="2006860311">
    <w:abstractNumId w:val="13"/>
  </w:num>
  <w:num w:numId="9" w16cid:durableId="978261860">
    <w:abstractNumId w:val="5"/>
  </w:num>
  <w:num w:numId="10" w16cid:durableId="1790516258">
    <w:abstractNumId w:val="9"/>
  </w:num>
  <w:num w:numId="11" w16cid:durableId="1800143616">
    <w:abstractNumId w:val="12"/>
  </w:num>
  <w:num w:numId="12" w16cid:durableId="778914732">
    <w:abstractNumId w:val="17"/>
  </w:num>
  <w:num w:numId="13" w16cid:durableId="1226455931">
    <w:abstractNumId w:val="15"/>
  </w:num>
  <w:num w:numId="14" w16cid:durableId="718552956">
    <w:abstractNumId w:val="0"/>
  </w:num>
  <w:num w:numId="15" w16cid:durableId="1180777447">
    <w:abstractNumId w:val="1"/>
  </w:num>
  <w:num w:numId="16" w16cid:durableId="1152603043">
    <w:abstractNumId w:val="2"/>
  </w:num>
  <w:num w:numId="17" w16cid:durableId="1637641789">
    <w:abstractNumId w:val="3"/>
  </w:num>
  <w:num w:numId="18" w16cid:durableId="1505631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06"/>
    <w:rsid w:val="000713DD"/>
    <w:rsid w:val="0009155A"/>
    <w:rsid w:val="000B5F3A"/>
    <w:rsid w:val="000E5DB5"/>
    <w:rsid w:val="00102919"/>
    <w:rsid w:val="0012084B"/>
    <w:rsid w:val="00157B24"/>
    <w:rsid w:val="00190619"/>
    <w:rsid w:val="00193572"/>
    <w:rsid w:val="001C182A"/>
    <w:rsid w:val="002409E6"/>
    <w:rsid w:val="00275EAF"/>
    <w:rsid w:val="00282DAB"/>
    <w:rsid w:val="00297314"/>
    <w:rsid w:val="002C6DFB"/>
    <w:rsid w:val="002E1109"/>
    <w:rsid w:val="002E5256"/>
    <w:rsid w:val="0032281F"/>
    <w:rsid w:val="003357E4"/>
    <w:rsid w:val="00343B94"/>
    <w:rsid w:val="0036481E"/>
    <w:rsid w:val="003A31B9"/>
    <w:rsid w:val="003E6A34"/>
    <w:rsid w:val="003F2A1E"/>
    <w:rsid w:val="003F79E1"/>
    <w:rsid w:val="00413655"/>
    <w:rsid w:val="00441B1F"/>
    <w:rsid w:val="004824C6"/>
    <w:rsid w:val="004A0106"/>
    <w:rsid w:val="004B57FB"/>
    <w:rsid w:val="004C7D37"/>
    <w:rsid w:val="004E3593"/>
    <w:rsid w:val="004F5574"/>
    <w:rsid w:val="00501721"/>
    <w:rsid w:val="00513B42"/>
    <w:rsid w:val="00516F13"/>
    <w:rsid w:val="0052745B"/>
    <w:rsid w:val="00536A47"/>
    <w:rsid w:val="00595A25"/>
    <w:rsid w:val="005D625E"/>
    <w:rsid w:val="005E5621"/>
    <w:rsid w:val="006307F7"/>
    <w:rsid w:val="00682D9D"/>
    <w:rsid w:val="006C796F"/>
    <w:rsid w:val="007115D4"/>
    <w:rsid w:val="00715B51"/>
    <w:rsid w:val="007264AC"/>
    <w:rsid w:val="00740677"/>
    <w:rsid w:val="007B5B8B"/>
    <w:rsid w:val="007B7FA5"/>
    <w:rsid w:val="007D4ACF"/>
    <w:rsid w:val="008029B8"/>
    <w:rsid w:val="0081096B"/>
    <w:rsid w:val="00813330"/>
    <w:rsid w:val="0084214C"/>
    <w:rsid w:val="008A3A0C"/>
    <w:rsid w:val="008B37B1"/>
    <w:rsid w:val="00974298"/>
    <w:rsid w:val="0098584D"/>
    <w:rsid w:val="00986A79"/>
    <w:rsid w:val="009A3956"/>
    <w:rsid w:val="009C2F5C"/>
    <w:rsid w:val="009D2726"/>
    <w:rsid w:val="009D6D36"/>
    <w:rsid w:val="00A27B9F"/>
    <w:rsid w:val="00A60CDD"/>
    <w:rsid w:val="00AF0BDD"/>
    <w:rsid w:val="00AF3548"/>
    <w:rsid w:val="00B074B3"/>
    <w:rsid w:val="00B4667E"/>
    <w:rsid w:val="00BB2545"/>
    <w:rsid w:val="00BD00FC"/>
    <w:rsid w:val="00BD035B"/>
    <w:rsid w:val="00BF293E"/>
    <w:rsid w:val="00C02878"/>
    <w:rsid w:val="00C230AA"/>
    <w:rsid w:val="00C66712"/>
    <w:rsid w:val="00C840A9"/>
    <w:rsid w:val="00CB2563"/>
    <w:rsid w:val="00CC3003"/>
    <w:rsid w:val="00CD01CB"/>
    <w:rsid w:val="00D23369"/>
    <w:rsid w:val="00D2754E"/>
    <w:rsid w:val="00D470E8"/>
    <w:rsid w:val="00D94C4C"/>
    <w:rsid w:val="00D97265"/>
    <w:rsid w:val="00DB6DF9"/>
    <w:rsid w:val="00DD3D74"/>
    <w:rsid w:val="00DD72D1"/>
    <w:rsid w:val="00DF10DD"/>
    <w:rsid w:val="00E10093"/>
    <w:rsid w:val="00E324C7"/>
    <w:rsid w:val="00EA0B07"/>
    <w:rsid w:val="00F0111C"/>
    <w:rsid w:val="00F44FF3"/>
    <w:rsid w:val="00F511F1"/>
    <w:rsid w:val="00F51587"/>
    <w:rsid w:val="00F7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1A3A"/>
  <w15:chartTrackingRefBased/>
  <w15:docId w15:val="{E2AB8C20-D582-434F-B255-F4B59A19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003"/>
    <w:pPr>
      <w:spacing w:after="0" w:line="276" w:lineRule="auto"/>
      <w:jc w:val="both"/>
    </w:pPr>
    <w:rPr>
      <w:rFonts w:ascii="Century Gothic" w:hAnsi="Century Gothic"/>
      <w:color w:val="000000" w:themeColor="text1"/>
    </w:rPr>
  </w:style>
  <w:style w:type="paragraph" w:styleId="Titolo5">
    <w:name w:val="heading 5"/>
    <w:basedOn w:val="Normale"/>
    <w:link w:val="Titolo5Carattere"/>
    <w:uiPriority w:val="9"/>
    <w:qFormat/>
    <w:rsid w:val="00102919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A1E"/>
  </w:style>
  <w:style w:type="paragraph" w:styleId="Pidipagina">
    <w:name w:val="footer"/>
    <w:basedOn w:val="Normale"/>
    <w:link w:val="PidipaginaCarattere"/>
    <w:uiPriority w:val="99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A1E"/>
  </w:style>
  <w:style w:type="paragraph" w:styleId="Paragrafoelenco">
    <w:name w:val="List Paragraph"/>
    <w:basedOn w:val="Normale"/>
    <w:uiPriority w:val="34"/>
    <w:qFormat/>
    <w:rsid w:val="008109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24C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24C7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0291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029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3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56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PC-00007</dc:creator>
  <cp:keywords/>
  <dc:description/>
  <cp:lastModifiedBy>Zaira Gariboldi</cp:lastModifiedBy>
  <cp:revision>4</cp:revision>
  <dcterms:created xsi:type="dcterms:W3CDTF">2024-09-11T09:12:00Z</dcterms:created>
  <dcterms:modified xsi:type="dcterms:W3CDTF">2025-01-22T14:36:00Z</dcterms:modified>
</cp:coreProperties>
</file>